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&amp; Other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made up of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Bestowing human qualities on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Comparison of 2 unlike things without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should not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Nonstandard form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Humorous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 and ___ are homonyms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of 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of initial consonant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Conversation between 2 or more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words that mimic the sounds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of 2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"hyperbole"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Implied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Exaggeration used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 popular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tall ___ uses many unbelievable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&amp; Other Literary Devices</dc:title>
  <dcterms:created xsi:type="dcterms:W3CDTF">2021-10-11T06:58:28Z</dcterms:created>
  <dcterms:modified xsi:type="dcterms:W3CDTF">2021-10-11T06:58:28Z</dcterms:modified>
</cp:coreProperties>
</file>