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(Poetry)</w:t>
      </w:r>
    </w:p>
    <w:p>
      <w:pPr>
        <w:pStyle w:val="Questions"/>
      </w:pPr>
      <w:r>
        <w:t xml:space="preserve">1. SLIIME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RATEOHMP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XNTEEEDD HTRPEAOM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YHEOPELBR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IONATESCPFRIINO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OPIOTAAENOM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IARYGEM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UZAILIESV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SEKRAEP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ILNE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SATNZA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VTGUIERFIA AAGNLUGE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LLIAERT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ANTTELOIALIR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RHMEY EESMHC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FERNECENI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TEERM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NSANASCEO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(Poetry)</dc:title>
  <dcterms:created xsi:type="dcterms:W3CDTF">2021-10-11T06:58:30Z</dcterms:created>
  <dcterms:modified xsi:type="dcterms:W3CDTF">2021-10-11T06:58:30Z</dcterms:modified>
</cp:coreProperties>
</file>