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&amp;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motivation    </w:t>
      </w:r>
      <w:r>
        <w:t xml:space="preserve">   imagery    </w:t>
      </w:r>
      <w:r>
        <w:t xml:space="preserve">   speaker    </w:t>
      </w:r>
      <w:r>
        <w:t xml:space="preserve">   stanza    </w:t>
      </w:r>
      <w:r>
        <w:t xml:space="preserve">   line    </w:t>
      </w:r>
      <w:r>
        <w:t xml:space="preserve">   rhythm    </w:t>
      </w:r>
      <w:r>
        <w:t xml:space="preserve">   repetition    </w:t>
      </w:r>
      <w:r>
        <w:t xml:space="preserve">   mood    </w:t>
      </w:r>
      <w:r>
        <w:t xml:space="preserve">   tone    </w:t>
      </w:r>
      <w:r>
        <w:t xml:space="preserve">   implied metaphor    </w:t>
      </w:r>
      <w:r>
        <w:t xml:space="preserve">   extended metaphor    </w:t>
      </w:r>
      <w:r>
        <w:t xml:space="preserve">   free verse    </w:t>
      </w:r>
      <w:r>
        <w:t xml:space="preserve">   ballad    </w:t>
      </w:r>
      <w:r>
        <w:t xml:space="preserve">   sonnet    </w:t>
      </w:r>
      <w:r>
        <w:t xml:space="preserve">   figurative language    </w:t>
      </w:r>
      <w:r>
        <w:t xml:space="preserve">   poetry    </w:t>
      </w:r>
      <w:r>
        <w:t xml:space="preserve">   onomatopoeia    </w:t>
      </w:r>
      <w:r>
        <w:t xml:space="preserve">   hyperbole    </w:t>
      </w:r>
      <w:r>
        <w:t xml:space="preserve">   personification    </w:t>
      </w:r>
      <w:r>
        <w:t xml:space="preserve">   rhyme    </w:t>
      </w:r>
      <w:r>
        <w:t xml:space="preserve">   metaphor    </w:t>
      </w:r>
      <w:r>
        <w:t xml:space="preserve">   simile    </w:t>
      </w:r>
      <w:r>
        <w:t xml:space="preserve">   pun    </w:t>
      </w:r>
      <w:r>
        <w:t xml:space="preserve">   cliche    </w:t>
      </w:r>
      <w:r>
        <w:t xml:space="preserve">   oxymoron    </w:t>
      </w:r>
      <w:r>
        <w:t xml:space="preserve">   idioms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&amp; Poetry</dc:title>
  <dcterms:created xsi:type="dcterms:W3CDTF">2021-10-11T06:58:59Z</dcterms:created>
  <dcterms:modified xsi:type="dcterms:W3CDTF">2021-10-11T06:58:59Z</dcterms:modified>
</cp:coreProperties>
</file>