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literature that describes imaginary events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words, phrases, or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presentation of something as being smaller, worse, or less important than it actually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comparing two things without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inanimate objects human 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ordered pattern of rhymes at the ends of the lines of a poem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rhyme involving a word in the middle of a line and another at the end of the line or in the middle of the next.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visually descriptive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lines in poetry;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based on real events, people, and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attitude toward its subject or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two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element that evokes certain feelings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expressing or stating something too strongly;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universal message about life or human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Review</dc:title>
  <dcterms:created xsi:type="dcterms:W3CDTF">2021-10-11T06:59:27Z</dcterms:created>
  <dcterms:modified xsi:type="dcterms:W3CDTF">2021-10-11T06:59:27Z</dcterms:modified>
</cp:coreProperties>
</file>