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Figurative Language &amp; Sound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extended comparison between two unlike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figurative saying in which a bit of "wisdom" is given. (Ex: All that glitters is not gold)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reference to something well known. (Ex: It's raining so hard, I hope it does not rain for 40 days and 40 nights.)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heart symbolizes love is an example of _______. (Gives something in literature a double meaning.)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use of repeated words or phrases.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I'm so tired I could die. (An exaggerated statement used to highten effect.)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comparison between two unlike things that uses a form of "be".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opposite of literal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expression in one language that cannot be matched or directly translated word-for-word in another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helps the reader develop expectations about the coming events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same sound at the start of several words.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of hyperbole. (Ex: I will be back in 1 second.)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skys poured rain. (gives the qualities of a person to an animal, an object, or an idea)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use of words taht mimic sounds.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two words are put together that contradict each other. (Ex: Seriously funny)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overused saying. (falling head over heals)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comparison between two unlike things that uses the word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Language that appeals to the five senses.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what happens is the OPPOSITE of what you expect.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 of "word play" in which words have a double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use of repeated sounds at the END of words.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 &amp; Sound Devices</dc:title>
  <dcterms:created xsi:type="dcterms:W3CDTF">2021-10-11T06:58:34Z</dcterms:created>
  <dcterms:modified xsi:type="dcterms:W3CDTF">2021-10-11T06:58:34Z</dcterms:modified>
</cp:coreProperties>
</file>