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of words, phrases or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Reference to another person, place, event, literary work,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rhymes at the end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an animal or object with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poets use this to reinforce a poem's meaning and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between two things, typically on the basis of their structure and for the purpose of explanation or clarification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phrase or expression that is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play on words, double meaning, or pronounciation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of rhyming words within a single line of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whose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pattern created by stressed and unstressed syllables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poets use these to convey a meaning beyond the ordinary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the end rhyme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writing makes the reader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 and relationship of the parts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Repition of sounds at the end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poems are written and may or may not be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or phrase that means something other than what is acually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or phrases that appeal to the five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Terms Crossword</dc:title>
  <dcterms:created xsi:type="dcterms:W3CDTF">2021-10-11T06:58:28Z</dcterms:created>
  <dcterms:modified xsi:type="dcterms:W3CDTF">2021-10-11T06:58:28Z</dcterms:modified>
</cp:coreProperties>
</file>