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Unscramble</w:t>
      </w:r>
    </w:p>
    <w:p>
      <w:pPr>
        <w:pStyle w:val="Questions"/>
      </w:pPr>
      <w:r>
        <w:t xml:space="preserve">1. LIMESI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EMTOHRAP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NAOSCREOFNITIIP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LNIALRTOAIET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OINEOOPATMOA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DIMIO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EPOYEHRLB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EIYRAGM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IRYNO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NUP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Unscramble</dc:title>
  <dcterms:created xsi:type="dcterms:W3CDTF">2021-10-11T06:58:40Z</dcterms:created>
  <dcterms:modified xsi:type="dcterms:W3CDTF">2021-10-11T06:58:40Z</dcterms:modified>
</cp:coreProperties>
</file>