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exaggeration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vowel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used in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a.k.a. cliche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human characteristics given to non-humans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comparison not using like or 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Peter piper picked a peck of pickled peppers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language thats straight foward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using like or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 on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Vocab</dc:title>
  <dcterms:created xsi:type="dcterms:W3CDTF">2021-10-11T06:58:33Z</dcterms:created>
  <dcterms:modified xsi:type="dcterms:W3CDTF">2021-10-11T06:58:33Z</dcterms:modified>
</cp:coreProperties>
</file>