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Literary Elements </w:t>
      </w:r>
    </w:p>
    <w:p>
      <w:pPr>
        <w:pStyle w:val="Questions"/>
      </w:pPr>
      <w:r>
        <w:t xml:space="preserve">1. OMXOONYR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EATMOPHR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EYLROEHBP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HCCNEOYDES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SGITNTE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IAMLCX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ISGNIR IAOTNC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AFNLGLI INATOC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IGNITNCI CNEITNDI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IINPETSOOX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LTPO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TEMHE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TETSNIG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YNIRO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LOAIIUASNTT IORYN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LVEBRA RINYO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RDTMCIAA YINOR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OACSNNSEA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Literary Elements </dc:title>
  <dcterms:created xsi:type="dcterms:W3CDTF">2021-10-11T06:59:05Z</dcterms:created>
  <dcterms:modified xsi:type="dcterms:W3CDTF">2021-10-11T06:59:05Z</dcterms:modified>
</cp:coreProperties>
</file>