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and Sound Devices </w:t>
      </w:r>
    </w:p>
    <w:p>
      <w:pPr>
        <w:pStyle w:val="Questions"/>
      </w:pPr>
      <w:r>
        <w:t xml:space="preserve">1. OONAPTOIMEAO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FNNROCSIPIETAOI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YMHRTH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EMSLII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YONMOXOR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YEHMR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RAEMIGY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ATROHMPE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CAOSNNESA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NRIOAITLTLAE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and Sound Devices </dc:title>
  <dcterms:created xsi:type="dcterms:W3CDTF">2021-10-11T06:59:12Z</dcterms:created>
  <dcterms:modified xsi:type="dcterms:W3CDTF">2021-10-11T06:59:12Z</dcterms:modified>
</cp:coreProperties>
</file>