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 and poetic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scansion    </w:t>
      </w:r>
      <w:r>
        <w:t xml:space="preserve">   theme    </w:t>
      </w:r>
      <w:r>
        <w:t xml:space="preserve">   tone    </w:t>
      </w:r>
      <w:r>
        <w:t xml:space="preserve">   simile    </w:t>
      </w:r>
      <w:r>
        <w:t xml:space="preserve">   metaphor    </w:t>
      </w:r>
      <w:r>
        <w:t xml:space="preserve">   verse    </w:t>
      </w:r>
      <w:r>
        <w:t xml:space="preserve">   villanelle    </w:t>
      </w:r>
      <w:r>
        <w:t xml:space="preserve">   sonnet    </w:t>
      </w:r>
      <w:r>
        <w:t xml:space="preserve">   melodious    </w:t>
      </w:r>
      <w:r>
        <w:t xml:space="preserve">   elegy    </w:t>
      </w:r>
      <w:r>
        <w:t xml:space="preserve">   quatrain    </w:t>
      </w:r>
      <w:r>
        <w:t xml:space="preserve">   couplet    </w:t>
      </w:r>
      <w:r>
        <w:t xml:space="preserve">   apostrophe    </w:t>
      </w:r>
      <w:r>
        <w:t xml:space="preserve">   trochee    </w:t>
      </w:r>
      <w:r>
        <w:t xml:space="preserve">   anapestic    </w:t>
      </w:r>
      <w:r>
        <w:t xml:space="preserve">   dactylic    </w:t>
      </w:r>
      <w:r>
        <w:t xml:space="preserve">   iambic    </w:t>
      </w:r>
      <w:r>
        <w:t xml:space="preserve">   pentameter    </w:t>
      </w:r>
      <w:r>
        <w:t xml:space="preserve">   ode    </w:t>
      </w:r>
      <w:r>
        <w:t xml:space="preserve">   cantos    </w:t>
      </w:r>
      <w:r>
        <w:t xml:space="preserve">   lines    </w:t>
      </w:r>
      <w:r>
        <w:t xml:space="preserve">   feet    </w:t>
      </w:r>
      <w:r>
        <w:t xml:space="preserve">   syllables    </w:t>
      </w:r>
      <w:r>
        <w:t xml:space="preserve">   lyric    </w:t>
      </w:r>
      <w:r>
        <w:t xml:space="preserve">   narrative    </w:t>
      </w:r>
      <w:r>
        <w:t xml:space="preserve">   ballad    </w:t>
      </w:r>
      <w:r>
        <w:t xml:space="preserve">   stanza    </w:t>
      </w:r>
      <w:r>
        <w:t xml:space="preserve">   hyperbole    </w:t>
      </w:r>
      <w:r>
        <w:t xml:space="preserve">   rhyme    </w:t>
      </w:r>
      <w:r>
        <w:t xml:space="preserve">   assonance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and poetic devices</dc:title>
  <dcterms:created xsi:type="dcterms:W3CDTF">2021-10-11T06:59:27Z</dcterms:created>
  <dcterms:modified xsi:type="dcterms:W3CDTF">2021-10-11T06:59:27Z</dcterms:modified>
</cp:coreProperties>
</file>