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play on words that is rather funny, usually words seem to have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a reference to a person, place,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of two unlike things that does not use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are several of the same consonant sounds at the end of many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expression that is not meant to be taken literally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human like qualities to non-human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Words that resemble the sounds they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of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the same sound or letter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the same or similar vowel sounds within words, phrases,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contradictory or very different words are together in one phrase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2021-10-11T06:59:17Z</dcterms:created>
  <dcterms:modified xsi:type="dcterms:W3CDTF">2021-10-11T06:59:17Z</dcterms:modified>
</cp:coreProperties>
</file>