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a symbol to represent something different from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consonant sounds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reference to a well known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traits to non human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details to create a mental image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imitate the natural sound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 statement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more polite way of saying something that could be considered harsh 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words are used in such a way that their intended meaning is different from the actual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vowel sounds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advanced hint of what is to come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that is a different way of saying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2021-10-11T06:59:19Z</dcterms:created>
  <dcterms:modified xsi:type="dcterms:W3CDTF">2021-10-11T06:59:19Z</dcterms:modified>
</cp:coreProperties>
</file>