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out what it means without taken it literally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less strength than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two things using "like" and "as"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function exactly as it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play with a double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make a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human qualities to an object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saying that is not meant to be taken literally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words that contradict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Compares two things without using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2021-10-11T06:59:28Z</dcterms:created>
  <dcterms:modified xsi:type="dcterms:W3CDTF">2021-10-11T06:59:28Z</dcterms:modified>
</cp:coreProperties>
</file>