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that uses words or expressions with a meaning that is _________________ from the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is a _________________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when words that start with the same sound are used close together in a sentence or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phrases that do not have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 defines which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just walked a million miles to get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 ________________ to show strong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called the worksheet with the 6 types of figurative language on it a ____________________ sheet.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things are compared ________________ using "like" or "as."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defines which type of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defines which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writer gives human qualities to ____________________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things using the words "like" or "as."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defines which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"Spill the beans!"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2021-10-11T06:59:35Z</dcterms:created>
  <dcterms:modified xsi:type="dcterms:W3CDTF">2021-10-11T06:59:35Z</dcterms:modified>
</cp:coreProperties>
</file>