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figuratively    </w:t>
      </w:r>
      <w:r>
        <w:t xml:space="preserve">   idiom    </w:t>
      </w:r>
      <w:r>
        <w:t xml:space="preserve">   exaggeration    </w:t>
      </w:r>
      <w:r>
        <w:t xml:space="preserve">   hyperbole    </w:t>
      </w:r>
      <w:r>
        <w:t xml:space="preserve">   opposites    </w:t>
      </w:r>
      <w:r>
        <w:t xml:space="preserve">   oxymorons    </w:t>
      </w:r>
      <w:r>
        <w:t xml:space="preserve">   sounds    </w:t>
      </w:r>
      <w:r>
        <w:t xml:space="preserve">   onomatopoeia    </w:t>
      </w:r>
      <w:r>
        <w:t xml:space="preserve">   human qualities    </w:t>
      </w:r>
      <w:r>
        <w:t xml:space="preserve">   personification    </w:t>
      </w:r>
      <w:r>
        <w:t xml:space="preserve">   metaphor    </w:t>
      </w:r>
      <w:r>
        <w:t xml:space="preserve">   was    </w:t>
      </w:r>
      <w:r>
        <w:t xml:space="preserve">   is    </w:t>
      </w:r>
      <w:r>
        <w:t xml:space="preserve">   as    </w:t>
      </w:r>
      <w:r>
        <w:t xml:space="preserve">   like    </w:t>
      </w:r>
      <w:r>
        <w:t xml:space="preserve">   simile    </w:t>
      </w:r>
      <w:r>
        <w:t xml:space="preserve">   figurative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2021-10-11T06:58:25Z</dcterms:created>
  <dcterms:modified xsi:type="dcterms:W3CDTF">2021-10-11T06:58:25Z</dcterms:modified>
</cp:coreProperties>
</file>