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 comparison without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letter sound at the beginning of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symbols to signify ideas or qualities, by giving them symbolic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memorable saying that is based on facts and considered to be true by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phrases that have a different meaning than what they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and indirect reference to a person, place, thing, or idea of historical, cultural, literary, or political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repetition of vowel sounds inside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something nonhuman,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effects (words that make the sounds they spell)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inner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a comparison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2021-10-11T06:59:42Z</dcterms:created>
  <dcterms:modified xsi:type="dcterms:W3CDTF">2021-10-11T06:59:42Z</dcterms:modified>
</cp:coreProperties>
</file>