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raining cats and dogs out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sells seashells by the seashore.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of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shades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Compares two things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leaves danced on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"Buzz, Buzz," said the busy bee.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such a big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I've told you a million times to stop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Compares two things without using "like" or "as" (Her smile is the sun.)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2021-10-11T06:59:44Z</dcterms:created>
  <dcterms:modified xsi:type="dcterms:W3CDTF">2021-10-11T06:59:44Z</dcterms:modified>
</cp:coreProperties>
</file>