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human traits to objects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occurrence of the same letter or sound at the beginning of adjacent or closely connected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Expression with less strength than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Figure out what it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in which two opposite ideas are joined to create an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Exaggerating to show strong feeling or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things are compared without using “like” or “as.”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Comparison of two things using “like” or “as.”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function exactly as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whose meaning is different from the literal meaning, such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2021-10-11T06:59:46Z</dcterms:created>
  <dcterms:modified xsi:type="dcterms:W3CDTF">2021-10-11T06:59:46Z</dcterms:modified>
</cp:coreProperties>
</file>