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inanimate objects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unlike things by stating one is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 that are spelled the same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on words to create a humorous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are opposite joined together to create a funny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sound the same but are spelled differently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have different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make the sounds they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"The ball is in your court"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sound or letters at the beginning of words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A pilot is afraid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have similar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exaggeration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2021-10-11T06:59:48Z</dcterms:created>
  <dcterms:modified xsi:type="dcterms:W3CDTF">2021-10-11T06:59:48Z</dcterms:modified>
</cp:coreProperties>
</file>