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in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word, sentence or part of sentence in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exaggeration to make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writes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arranged in groups in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two things using like or 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object, an animal or an idea is given human qualities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beginning sounds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sound like what they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compares two things without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sounds at the end of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in Poetry</dc:title>
  <dcterms:created xsi:type="dcterms:W3CDTF">2021-10-11T06:59:32Z</dcterms:created>
  <dcterms:modified xsi:type="dcterms:W3CDTF">2021-10-11T06:59:32Z</dcterms:modified>
</cp:coreProperties>
</file>