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 in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vowel sounds in a series of words to add a musical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two or more lines in a poem, sort of like the paragraph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the same sound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two 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thought of the poem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rhythm within a line of poetry, usually made up of two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the initial consonant sound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 comparison between two things without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between two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carrying over of a sentence from one line of poetry to the following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of a word resembling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 exaggeration to show intensity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that creates pictures in a reader's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in Poetry</dc:title>
  <dcterms:created xsi:type="dcterms:W3CDTF">2021-10-11T06:58:48Z</dcterms:created>
  <dcterms:modified xsi:type="dcterms:W3CDTF">2021-10-11T06:58:48Z</dcterms:modified>
</cp:coreProperties>
</file>