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Exaggerating something way further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Hit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not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 non living a human characteristics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the same sound at the start of every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figurative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a Word from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the opposite to make it 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or word with the same sound. Mostly use in poems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Languages</dc:title>
  <dcterms:created xsi:type="dcterms:W3CDTF">2021-10-11T06:59:23Z</dcterms:created>
  <dcterms:modified xsi:type="dcterms:W3CDTF">2021-10-11T06:59:23Z</dcterms:modified>
</cp:coreProperties>
</file>