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figure of speech that involves an exaggeration of ideas for the sake of emphasis.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brief and indirect reference to a person, place, thing or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figure of speech that replaces the name of a thing with the name of something else with which it is closely associated.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literary device in which a part of something represents the whole, or it may use a whole to represent a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letters of the alphabet repeating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repetitive sounds produced by consonants within a sentence or phrase.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figurative language to represent objects, actions,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symbols to represent ideas or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words, close to one another repeat the same vowel sound, but start with different consonant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of speech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figure of speech in which a thing – an idea or an animal – is given human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figure of speech that makes an implicit, implied, or hidden comparison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imitates the natural sounds of a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expression or a phrase comprising two or more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figure of speech in which two opposite ideas are joined to create an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figure of speech in which words are used in such a way that their intended meaning is different from the actual meaning of the words.</w:t>
            </w:r>
          </w:p>
        </w:tc>
      </w:tr>
    </w:tbl>
    <w:p>
      <w:pPr>
        <w:pStyle w:val="WordBankMedium"/>
      </w:pPr>
      <w:r>
        <w:t xml:space="preserve">   Simile    </w:t>
      </w:r>
      <w:r>
        <w:t xml:space="preserve">   Metaphor    </w:t>
      </w:r>
      <w:r>
        <w:t xml:space="preserve">   Personification    </w:t>
      </w:r>
      <w:r>
        <w:t xml:space="preserve">   Onomatopoeia    </w:t>
      </w:r>
      <w:r>
        <w:t xml:space="preserve">   Hyperbole    </w:t>
      </w:r>
      <w:r>
        <w:t xml:space="preserve">   Idiom    </w:t>
      </w:r>
      <w:r>
        <w:t xml:space="preserve">   Alliteration     </w:t>
      </w:r>
      <w:r>
        <w:t xml:space="preserve">   Oxymoron    </w:t>
      </w:r>
      <w:r>
        <w:t xml:space="preserve">   Allusion    </w:t>
      </w:r>
      <w:r>
        <w:t xml:space="preserve">   Imagery    </w:t>
      </w:r>
      <w:r>
        <w:t xml:space="preserve">   Symbolism    </w:t>
      </w:r>
      <w:r>
        <w:t xml:space="preserve">   Assonance    </w:t>
      </w:r>
      <w:r>
        <w:t xml:space="preserve">   Consonance    </w:t>
      </w:r>
      <w:r>
        <w:t xml:space="preserve">   Metonymy    </w:t>
      </w:r>
      <w:r>
        <w:t xml:space="preserve">   Synecdoche    </w:t>
      </w:r>
      <w:r>
        <w:t xml:space="preserve">   Irony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Languge</dc:title>
  <dcterms:created xsi:type="dcterms:W3CDTF">2021-10-11T06:59:37Z</dcterms:created>
  <dcterms:modified xsi:type="dcterms:W3CDTF">2021-10-11T06:59:37Z</dcterms:modified>
</cp:coreProperties>
</file>