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Searching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question    </w:t>
      </w:r>
      <w:r>
        <w:t xml:space="preserve">   asyndeton    </w:t>
      </w:r>
      <w:r>
        <w:t xml:space="preserve">   polysyndeton    </w:t>
      </w:r>
      <w:r>
        <w:t xml:space="preserve">   anaphora    </w:t>
      </w:r>
      <w:r>
        <w:t xml:space="preserve">   euphemism    </w:t>
      </w:r>
      <w:r>
        <w:t xml:space="preserve">   fragment    </w:t>
      </w:r>
      <w:r>
        <w:t xml:space="preserve">   rhetoricaldevice    </w:t>
      </w:r>
      <w:r>
        <w:t xml:space="preserve">   personification    </w:t>
      </w:r>
      <w:r>
        <w:t xml:space="preserve">   pointofview    </w:t>
      </w:r>
      <w:r>
        <w:t xml:space="preserve">   symbol    </w:t>
      </w:r>
      <w:r>
        <w:t xml:space="preserve">   mood    </w:t>
      </w:r>
      <w:r>
        <w:t xml:space="preserve">   tone    </w:t>
      </w:r>
      <w:r>
        <w:t xml:space="preserve">   syntax    </w:t>
      </w:r>
      <w:r>
        <w:t xml:space="preserve">   denotation    </w:t>
      </w:r>
      <w:r>
        <w:t xml:space="preserve">   diction    </w:t>
      </w:r>
      <w:r>
        <w:t xml:space="preserve">   connotation    </w:t>
      </w:r>
      <w:r>
        <w:t xml:space="preserve">   verbalirony    </w:t>
      </w:r>
      <w:r>
        <w:t xml:space="preserve">   situationalirony    </w:t>
      </w:r>
      <w:r>
        <w:t xml:space="preserve">   simile    </w:t>
      </w:r>
      <w:r>
        <w:t xml:space="preserve">   pun    </w:t>
      </w:r>
      <w:r>
        <w:t xml:space="preserve">   paradox    </w:t>
      </w:r>
      <w:r>
        <w:t xml:space="preserve">   metaphor    </w:t>
      </w:r>
      <w:r>
        <w:t xml:space="preserve">   hyperbole    </w:t>
      </w:r>
      <w:r>
        <w:t xml:space="preserve">   dramaticirony    </w:t>
      </w:r>
      <w:r>
        <w:t xml:space="preserve">   analogy    </w:t>
      </w:r>
      <w:r>
        <w:t xml:space="preserve">   allusion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Searching</dc:title>
  <dcterms:created xsi:type="dcterms:W3CDTF">2021-10-11T06:59:12Z</dcterms:created>
  <dcterms:modified xsi:type="dcterms:W3CDTF">2021-10-11T06:59:12Z</dcterms:modified>
</cp:coreProperties>
</file>