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repeating of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Exaggerated statements not meant to be taken literally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clear and humorous style of poetry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figuratively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teller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Unspoken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punctuation mark for showing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Fill in the blank: I dislike her_____ of voice.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suger cote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would the figure of speech for "jumbo shrimp" be?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rythamic structure of a 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human characteristics to inanimate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indication of the next events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style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mix up words which sound similar for amusing affect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thoughts out 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pattern of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suspenseful part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two contrasting words next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lesson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</dc:title>
  <dcterms:created xsi:type="dcterms:W3CDTF">2021-10-12T14:16:39Z</dcterms:created>
  <dcterms:modified xsi:type="dcterms:W3CDTF">2021-10-12T14:16:39Z</dcterms:modified>
</cp:coreProperties>
</file>