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Oxymoron    </w:t>
      </w:r>
      <w:r>
        <w:t xml:space="preserve">   ALLITERATION    </w:t>
      </w:r>
      <w:r>
        <w:t xml:space="preserve">   Synecdoche    </w:t>
      </w:r>
      <w:r>
        <w:t xml:space="preserve">   SIMILE    </w:t>
      </w:r>
      <w:r>
        <w:t xml:space="preserve">   HYPERBOLE    </w:t>
      </w:r>
      <w:r>
        <w:t xml:space="preserve">   Allusion    </w:t>
      </w:r>
      <w:r>
        <w:t xml:space="preserve">   METAPHOR    </w:t>
      </w:r>
      <w:r>
        <w:t xml:space="preserve">   IDIOM    </w:t>
      </w:r>
      <w:r>
        <w:t xml:space="preserve">   Personification    </w:t>
      </w:r>
      <w:r>
        <w:t xml:space="preserve">   Pun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2021-10-11T07:00:10Z</dcterms:created>
  <dcterms:modified xsi:type="dcterms:W3CDTF">2021-10-11T07:00:10Z</dcterms:modified>
</cp:coreProperties>
</file>