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extended metaphor    </w:t>
      </w:r>
      <w:r>
        <w:t xml:space="preserve">   symbolism    </w:t>
      </w:r>
      <w:r>
        <w:t xml:space="preserve">   consonance    </w:t>
      </w:r>
      <w:r>
        <w:t xml:space="preserve">   assonance    </w:t>
      </w:r>
      <w:r>
        <w:t xml:space="preserve">   alliteration    </w:t>
      </w:r>
      <w:r>
        <w:t xml:space="preserve">   hyperbole    </w:t>
      </w:r>
      <w:r>
        <w:t xml:space="preserve">   irony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onomatopoeia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2021-10-12T14:15:24Z</dcterms:created>
  <dcterms:modified xsi:type="dcterms:W3CDTF">2021-10-12T14:15:24Z</dcterms:modified>
</cp:coreProperties>
</file>