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Figurative language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clouds are balls of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is as thin as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Giddy up, we're homeward bound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Cows go Bong!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mice go Clang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 in the ____ boat - Be in the same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My alarm clock yells at me every morning.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That coach is an ogre.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After Patrick did his chores, his room was clean as a whistle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My flowers were begging for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Grandpa is older than dirt.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Garry gathered the garbage.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hot 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His heart is a cold iron.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flowers were begging for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And a cluck-cluck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Lazy lizards lying like lumps!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Peter Piper picked a pack of pickled peppers.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 of cake - Very 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avalanche devoured anything standing in its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Football is all he cares about.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 stomach is a bottomless pit.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Time flies and waits for no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 cool as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Trees go ping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Give it a ____ - 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As _____ as a 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 is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As American as _____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Her smile was a mile wide.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As clean as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Add insult to injury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 Puzzle</dc:title>
  <dcterms:created xsi:type="dcterms:W3CDTF">2021-10-11T06:59:03Z</dcterms:created>
  <dcterms:modified xsi:type="dcterms:W3CDTF">2021-10-11T06:59:03Z</dcterms:modified>
</cp:coreProperties>
</file>