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an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the same letter or sound at the beginning of words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Compares two things by saying one thing is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phrase or expression that doesn't exactly mean what the words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a reference to people, places, events, or literary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literal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that sound similar to the natural sound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joke that is a play on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Hidden meaning of a word that gives a word more emotional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 qualities to non-human things to paint a better picture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Touch, Smell, Taste, Sight,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phrase or opinion that is overused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repeating vowel sound throughout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words "like" or "as"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2021-10-11T06:59:23Z</dcterms:created>
  <dcterms:modified xsi:type="dcterms:W3CDTF">2021-10-11T06:59:23Z</dcterms:modified>
</cp:coreProperties>
</file>