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weigh a thousand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bad, like Bonnie and Clyde.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as cute as a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free is honestly inspiring.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pencil has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life of the little girl has been bitter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construction worker needs to build him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You're my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floor yelled as I was walking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Lindsay liked the licorice at the lovely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slightly wounded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 hated the little old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Justice for you, justice for me, justice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apple connects with snow white as the beast connects with Beauty.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2021-10-11T06:58:14Z</dcterms:created>
  <dcterms:modified xsi:type="dcterms:W3CDTF">2021-10-11T06:58:14Z</dcterms:modified>
</cp:coreProperties>
</file>