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Alike    </w:t>
      </w:r>
      <w:r>
        <w:t xml:space="preserve">   Alliteration    </w:t>
      </w:r>
      <w:r>
        <w:t xml:space="preserve">   Compares    </w:t>
      </w:r>
      <w:r>
        <w:t xml:space="preserve">   Creative writing    </w:t>
      </w:r>
      <w:r>
        <w:t xml:space="preserve">   Description    </w:t>
      </w:r>
      <w:r>
        <w:t xml:space="preserve">   Different    </w:t>
      </w:r>
      <w:r>
        <w:t xml:space="preserve">   English    </w:t>
      </w:r>
      <w:r>
        <w:t xml:space="preserve">   Hyperbole    </w:t>
      </w:r>
      <w:r>
        <w:t xml:space="preserve">   Metaphor    </w:t>
      </w:r>
      <w:r>
        <w:t xml:space="preserve">   Poem    </w:t>
      </w:r>
      <w:r>
        <w:t xml:space="preserve">   Simile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2021-10-11T06:59:17Z</dcterms:created>
  <dcterms:modified xsi:type="dcterms:W3CDTF">2021-10-11T06:59:17Z</dcterms:modified>
</cp:coreProperties>
</file>