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 It Out</w:t>
      </w:r>
    </w:p>
    <w:p>
      <w:pPr>
        <w:pStyle w:val="Questions"/>
      </w:pPr>
      <w:r>
        <w:t xml:space="preserve">1. EENCUM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OEMRYM CARE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DDAWER ERSO NAD SSNO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RACE ANRTEPR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VLAAON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SSCAODORRS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PITNO OF RACE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ASEISSDT GVIINL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EITINPSRY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TUCLEDSHSEHO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It Out</dc:title>
  <dcterms:created xsi:type="dcterms:W3CDTF">2021-10-11T06:59:49Z</dcterms:created>
  <dcterms:modified xsi:type="dcterms:W3CDTF">2021-10-11T06:59:49Z</dcterms:modified>
</cp:coreProperties>
</file>