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Figure 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axels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spreadeagles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synchro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Lutz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choreography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bielleman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step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camel-sitspin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flipjump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salchow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</dc:title>
  <dcterms:created xsi:type="dcterms:W3CDTF">2021-10-11T06:59:59Z</dcterms:created>
  <dcterms:modified xsi:type="dcterms:W3CDTF">2021-10-11T06:59:59Z</dcterms:modified>
</cp:coreProperties>
</file>