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March, the top skaters compete at this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skating club is referred to as MTA.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popular field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every four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Axel, salchow and loop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beginner program in figure skating.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Tessa and Scott are a _____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that teaches figure skating.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spin with more then one position is referred to as a _____ spin.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Toe, flip and lutz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flying spin.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partnered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Theses five scores make up a skaters _________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skating in a group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 an edge jump with 1.5 rotations.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Skating</dc:title>
  <dcterms:created xsi:type="dcterms:W3CDTF">2021-10-11T07:00:03Z</dcterms:created>
  <dcterms:modified xsi:type="dcterms:W3CDTF">2021-10-11T07:00:03Z</dcterms:modified>
</cp:coreProperties>
</file>