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Figure Skating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Our club's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spin position with the spinning leg bent at the knee and the free leg extended forward.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Jumps we have been practicing with Derek.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quick multi-rotational turn on one foot while moving forwards or backwards.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180 degree rotation, one of the first jumps skaters learn.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2020 Skate Canada Senior Men Champ (last name).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fruit does your body look like when you do a landing?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sport do we all love doing?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spin performed backwards.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Crossing one foot over the other as a way of gaining speed and turning corners.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teeth at the front of a skate blade that assists a skater in jumps and spins.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spin position during which the free leg is extended in the air in an arabesque position parallel to the 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Figure skating move done when a skater glides forward with the leg up higher than your 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Figure skating surface.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Figure Skating</dc:title>
  <dcterms:created xsi:type="dcterms:W3CDTF">2021-10-11T07:00:05Z</dcterms:created>
  <dcterms:modified xsi:type="dcterms:W3CDTF">2021-10-11T07:00:05Z</dcterms:modified>
</cp:coreProperties>
</file>