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Figure Skating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Amusement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you get after a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fast element in skating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Frozen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Contest against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Teaching skaters a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Recovery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Costumes that most women wear during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good health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Stretching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Twirl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award for placing 1st, 2nd or 3rd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footwear used in figure skating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jump with 1 1/2 rotations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sharp metal part of a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Instructor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jump with 3 rotations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Physical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Being protected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Figure Skating Crossword</dc:title>
  <dcterms:created xsi:type="dcterms:W3CDTF">2021-10-11T06:59:45Z</dcterms:created>
  <dcterms:modified xsi:type="dcterms:W3CDTF">2021-10-11T06:59:45Z</dcterms:modified>
</cp:coreProperties>
</file>