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Skating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abbreviation for the skating association that organises British competitions?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abbreviations for the skating organisation that hosts all of the major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get when you fall in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edge jump can be done from both a three-turn and a back-three-Mohawk?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skater who pulls her foot way above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2014 Winter Olympics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1989 British Figure Skating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element to take off from a forward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men’s event at the 2006 Winter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position where your knee is higher than your hip</w:t>
            </w:r>
          </w:p>
        </w:tc>
      </w:tr>
    </w:tbl>
    <w:p>
      <w:pPr>
        <w:pStyle w:val="WordBankLarge"/>
      </w:pPr>
      <w:r>
        <w:t xml:space="preserve">   Salchow    </w:t>
      </w:r>
      <w:r>
        <w:t xml:space="preserve">   Axel    </w:t>
      </w:r>
      <w:r>
        <w:t xml:space="preserve">   Spiral    </w:t>
      </w:r>
      <w:r>
        <w:t xml:space="preserve">   Biellmann    </w:t>
      </w:r>
      <w:r>
        <w:t xml:space="preserve">   Sochi    </w:t>
      </w:r>
      <w:r>
        <w:t xml:space="preserve">   Deduction    </w:t>
      </w:r>
      <w:r>
        <w:t xml:space="preserve">   isu    </w:t>
      </w:r>
      <w:r>
        <w:t xml:space="preserve">   BIS    </w:t>
      </w:r>
      <w:r>
        <w:t xml:space="preserve">   Christian    </w:t>
      </w:r>
      <w:r>
        <w:t xml:space="preserve">   Plushenko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 Crossword</dc:title>
  <dcterms:created xsi:type="dcterms:W3CDTF">2021-10-11T06:59:52Z</dcterms:created>
  <dcterms:modified xsi:type="dcterms:W3CDTF">2021-10-11T06:59:52Z</dcterms:modified>
</cp:coreProperties>
</file>