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 Skating Jump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Air Position    </w:t>
      </w:r>
      <w:r>
        <w:t xml:space="preserve">   Axel    </w:t>
      </w:r>
      <w:r>
        <w:t xml:space="preserve">   Bunny Hop    </w:t>
      </w:r>
      <w:r>
        <w:t xml:space="preserve">   Check    </w:t>
      </w:r>
      <w:r>
        <w:t xml:space="preserve">   Clean Jump    </w:t>
      </w:r>
      <w:r>
        <w:t xml:space="preserve">   Combination Jump    </w:t>
      </w:r>
      <w:r>
        <w:t xml:space="preserve">   Double Jump    </w:t>
      </w:r>
      <w:r>
        <w:t xml:space="preserve">   Downgraded    </w:t>
      </w:r>
      <w:r>
        <w:t xml:space="preserve">   Flip    </w:t>
      </w:r>
      <w:r>
        <w:t xml:space="preserve">   Jump Sequence    </w:t>
      </w:r>
      <w:r>
        <w:t xml:space="preserve">   Landing    </w:t>
      </w:r>
      <w:r>
        <w:t xml:space="preserve">   Loop    </w:t>
      </w:r>
      <w:r>
        <w:t xml:space="preserve">   Lutz    </w:t>
      </w:r>
      <w:r>
        <w:t xml:space="preserve">   Quadruple Jump    </w:t>
      </w:r>
      <w:r>
        <w:t xml:space="preserve">   Salchow    </w:t>
      </w:r>
      <w:r>
        <w:t xml:space="preserve">   Single Jump    </w:t>
      </w:r>
      <w:r>
        <w:t xml:space="preserve">   Split Jump    </w:t>
      </w:r>
      <w:r>
        <w:t xml:space="preserve">   Stag Jump    </w:t>
      </w:r>
      <w:r>
        <w:t xml:space="preserve">   Take Off    </w:t>
      </w:r>
      <w:r>
        <w:t xml:space="preserve">   Toe Loop    </w:t>
      </w:r>
      <w:r>
        <w:t xml:space="preserve">   Triple Jump    </w:t>
      </w:r>
      <w:r>
        <w:t xml:space="preserve">   Under Rotated    </w:t>
      </w:r>
      <w:r>
        <w:t xml:space="preserve">   Waltz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Skating Jump Terms</dc:title>
  <dcterms:created xsi:type="dcterms:W3CDTF">2021-10-11T06:58:28Z</dcterms:created>
  <dcterms:modified xsi:type="dcterms:W3CDTF">2021-10-11T06:58:28Z</dcterms:modified>
</cp:coreProperties>
</file>