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Figure Skating Terms</w:t>
      </w:r>
    </w:p>
    <w:p>
      <w:pPr>
        <w:pStyle w:val="Questions"/>
      </w:pPr>
      <w:r>
        <w:t xml:space="preserve">1. IPSYOLMC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LHCWSOA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NLONUAAITSS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INBAR AOIONBT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REHTAET ON CIE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YLOPURSCMO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ZTIEWZL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DRPUEAQLU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IRTSIK UAIACYMHG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OILSNCSAET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AQEBRAUSE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TBERKAC NUTR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TIMBONIAONC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OTSECKRSORS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IOXHTBIINE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NHGDODRBLIYA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HTFLGI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INLSAANTO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IYFAULIQNG NDRUO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MOAWKH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ACLBYAK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DTHOK-CET-HOUS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SLEADRAPEGE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OHINYSCZNEDR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PLUA EWYLI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IAERGC GLDO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Skating Terms</dc:title>
  <dcterms:created xsi:type="dcterms:W3CDTF">2021-10-11T06:58:45Z</dcterms:created>
  <dcterms:modified xsi:type="dcterms:W3CDTF">2021-10-11T06:58:45Z</dcterms:modified>
</cp:coreProperties>
</file>