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Skating Word Scramble</w:t>
      </w:r>
    </w:p>
    <w:p>
      <w:pPr>
        <w:pStyle w:val="Questions"/>
      </w:pPr>
      <w:r>
        <w:t xml:space="preserve">1. NMNLLAEIB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CAKBYAL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TOOPOLE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FIPL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LTUZ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GNROMRLPAGO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EMACL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AOSCHWL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OHCANIMP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RNWREYEB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RIPLAS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ALEX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PRGCAEOHYOHR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NNIIPSNG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WIEZZTL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IERLSTP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NUCOETR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TERBKCA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OKRCER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CWOATHC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Skating Word Scramble</dc:title>
  <dcterms:created xsi:type="dcterms:W3CDTF">2021-10-11T06:59:54Z</dcterms:created>
  <dcterms:modified xsi:type="dcterms:W3CDTF">2021-10-11T06:59:54Z</dcterms:modified>
</cp:coreProperties>
</file>