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Figure 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sitspin    </w:t>
      </w:r>
      <w:r>
        <w:t xml:space="preserve">   Panel    </w:t>
      </w:r>
      <w:r>
        <w:t xml:space="preserve">   Ice    </w:t>
      </w:r>
      <w:r>
        <w:t xml:space="preserve">   Skates    </w:t>
      </w:r>
      <w:r>
        <w:t xml:space="preserve">   Figure    </w:t>
      </w:r>
      <w:r>
        <w:t xml:space="preserve">   Score    </w:t>
      </w:r>
      <w:r>
        <w:t xml:space="preserve">   Flying Camel    </w:t>
      </w:r>
      <w:r>
        <w:t xml:space="preserve">   Fall    </w:t>
      </w:r>
      <w:r>
        <w:t xml:space="preserve">   Deathdrop    </w:t>
      </w:r>
      <w:r>
        <w:t xml:space="preserve">   Loop    </w:t>
      </w:r>
      <w:r>
        <w:t xml:space="preserve">   Rotation    </w:t>
      </w:r>
      <w:r>
        <w:t xml:space="preserve">   Single    </w:t>
      </w:r>
      <w:r>
        <w:t xml:space="preserve">   Double    </w:t>
      </w:r>
      <w:r>
        <w:t xml:space="preserve">   Triple    </w:t>
      </w:r>
      <w:r>
        <w:t xml:space="preserve">   Toeloop    </w:t>
      </w:r>
      <w:r>
        <w:t xml:space="preserve">   Judges    </w:t>
      </w:r>
      <w:r>
        <w:t xml:space="preserve">   GOE    </w:t>
      </w:r>
      <w:r>
        <w:t xml:space="preserve">   Spins    </w:t>
      </w:r>
      <w:r>
        <w:t xml:space="preserve">   Axel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 Skating</dc:title>
  <dcterms:created xsi:type="dcterms:W3CDTF">2021-10-11T06:58:56Z</dcterms:created>
  <dcterms:modified xsi:type="dcterms:W3CDTF">2021-10-11T06:58:56Z</dcterms:modified>
</cp:coreProperties>
</file>