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de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cours, je ralentis, je m'arrête et j'analyse.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Ses boucles sont des hélix d’ADN.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L’amour entre les gens est aussi puissante que le déteste entre d’autres.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garçons sont des bêtes.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Retourne sur la route pour contourner tes poursuivants.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Pour réaliser ce plat il nous faut de la pâte, du fromage, des épinards et de la sauce.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caribou et le corbeau, copain de vie, de cache-cache à cabaret, ils se tiennent toujours compagnies.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gens courent de leur lit vers les toilettes, courent pour attrapper leurs autobus, courent à leurs classes, courent à l’autre puis courent chez eux et retourne à leur 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Dans mon jardin il y a des bananes, des cerises et des pêches.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couleur de ses lèvres sont comme celui du sang.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Tous tombent dans les trous ténébreux.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jour est bavard.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nuit est profondément endormi.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dort, il se réveille, il part, il travaille, puis il retourne et il recommence.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élèves deviennent de plus en plus comme des ordinateurs.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 maman a pari contre l’amiral de l’administration d’attaque.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soldats bataillent dans la guerre comme d’autres maintiennent la paix.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 les larmes tombent, tombent, tombent.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 pleura une rivière de larme.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 coeur est aussi sombre que la nuit.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de style</dc:title>
  <dcterms:created xsi:type="dcterms:W3CDTF">2021-10-11T07:00:03Z</dcterms:created>
  <dcterms:modified xsi:type="dcterms:W3CDTF">2021-10-11T07:00:03Z</dcterms:modified>
</cp:coreProperties>
</file>