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Figure de style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terre était grise, le blé était gris, le ciel était gris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J'arête, il me voie, je cours, je tombe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yeaux comme l'ocean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 fais souvent cette rève étrange penetrant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Petit Elephant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J'ai attendue pendant trente mille heure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 blancs sanglots glissant sur l'azur des corolles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Puss in 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loup mange le petit chaperon rouge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Dans mon jardin il y a des fraises et des cerises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gros serpent de fumée noire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 de style</dc:title>
  <dcterms:created xsi:type="dcterms:W3CDTF">2021-10-11T06:59:20Z</dcterms:created>
  <dcterms:modified xsi:type="dcterms:W3CDTF">2021-10-11T06:59:20Z</dcterms:modified>
</cp:coreProperties>
</file>