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following statement an example of:   As happy as a clam.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figure of speech is the repitition of initial consonant sounds in two or more neighboring words or syllables?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figure of speech that says one thing is the same as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following statement an example of:  It's raining cats and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following statement an example of:  The sun is smiling on us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figure of speech term is a big exaggeration, usually with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following statement an example of:  The wolves howled at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following statement an example of:  Leaping lions leap after long naps.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figure of speech is defined as giving something human qualities?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figure of speech compares two things using the words "like" or "as"?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following statement an example of:  She is a shining star in her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figure of speech term is naming a thing or an action by imitating the sound associated with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of Speech</dc:title>
  <dcterms:created xsi:type="dcterms:W3CDTF">2021-10-11T06:59:01Z</dcterms:created>
  <dcterms:modified xsi:type="dcterms:W3CDTF">2021-10-11T06:59:01Z</dcterms:modified>
</cp:coreProperties>
</file>