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out the Narrative Scramble! </w:t>
      </w:r>
    </w:p>
    <w:p>
      <w:pPr>
        <w:pStyle w:val="Questions"/>
      </w:pPr>
      <w:r>
        <w:t xml:space="preserve">1. RISTF SREPON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JLANURO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RRINTVEAA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LOTP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HCCRSAERTA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MEHTE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DMDILE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NUEESQEC OF ETENSV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DMOO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GNBNIEIGN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TOUA IYHGROPAB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TPOIN OF VWEI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NANRTIOSIT OWSRD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RLNITELEG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URTMAEVGNITAE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PRETSCIEEPV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EDN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MIAN ONPSIT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ETGNITS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LEFS EEEPRXIENC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out the Narrative Scramble! </dc:title>
  <dcterms:created xsi:type="dcterms:W3CDTF">2021-10-11T06:59:08Z</dcterms:created>
  <dcterms:modified xsi:type="dcterms:W3CDTF">2021-10-11T06:59:08Z</dcterms:modified>
</cp:coreProperties>
</file>