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Figure out the meaning to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Hypothermia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Dermatologist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Pseudoscience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Hyperactive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Sophisticated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Pathology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Orthodontist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Symphony or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out the meaning to the word</dc:title>
  <dcterms:created xsi:type="dcterms:W3CDTF">2021-10-11T06:59:59Z</dcterms:created>
  <dcterms:modified xsi:type="dcterms:W3CDTF">2021-10-11T06:59:59Z</dcterms:modified>
</cp:coreProperties>
</file>