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Figures and Parts of Speech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so hungry I could eat a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I mean what I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I don't mean what I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thieves robbed the police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sells sea shells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flowers dance in the breeze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Describes a 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Doing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Can be used in the place of a noun (she, he, it)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Joining words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Describes a 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words describe the position of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"Boo hoo!" she sobbed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The, a,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has a heart of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is as sly as a fox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Naming words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Figures and Parts of Speech</dc:title>
  <dcterms:created xsi:type="dcterms:W3CDTF">2022-08-22T22:19:44Z</dcterms:created>
  <dcterms:modified xsi:type="dcterms:W3CDTF">2022-08-22T22:19:44Z</dcterms:modified>
</cp:coreProperties>
</file>