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Figures de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 et Stella sont nées en Septembre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Cette peinture me regarde avec ces 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tellement fatigué que je pourrais dormir pendant un siècle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Être ou ne pas être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dors, je suis réveillé, je marche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J'ai fait mes devoirs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D'un homme féroce, on dira que c'est un tigre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J'ai besoin d'acheté un crayon, une gomme et du 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ciel est comme une peinture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court, court,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de Style</dc:title>
  <dcterms:created xsi:type="dcterms:W3CDTF">2021-10-11T06:59:24Z</dcterms:created>
  <dcterms:modified xsi:type="dcterms:W3CDTF">2021-10-11T06:59:24Z</dcterms:modified>
</cp:coreProperties>
</file>