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Figures in 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prism whose lateral faces are not perpendicular to the plane of the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simple closed surface given by a polygon and a point not in the plane of the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prism whose lateral faces are all rectangles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three-dimensional shape with four 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simple closed planar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lines that do not belong to a common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three-dimensional shape with six 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If they are not perpendicular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numbers V of vertices, F of faces, and E of edges of a polyhedron are related by the formula V + F = E + 2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simple closed surface that consists of two congruent polygons in parallel planes  together with the lateral faces joining the bases, which are parallelograms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simple closed surface generated by translating the points of a simple closed region in one plane to a parallel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If the line segments joining corresponding points in the two bases are perpendicular to the planes of the bases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simple closed surface formed by planar polygonal regions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three-dimensional shape with five 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set of points in space at a constant distance from the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polyhedron that has a convex surface, face that are congruent regular polygonal regions, and the same number of faces meeting at each vertex of the polyhedron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space figure that is the union of all points on a simple closed surface and all points in its interior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Two Regions that are separated by a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Figures in Space</dc:title>
  <dcterms:created xsi:type="dcterms:W3CDTF">2021-10-11T06:58:49Z</dcterms:created>
  <dcterms:modified xsi:type="dcterms:W3CDTF">2021-10-11T06:58:49Z</dcterms:modified>
</cp:coreProperties>
</file>